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ould ough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dove    </w:t>
      </w:r>
      <w:r>
        <w:t xml:space="preserve">   love    </w:t>
      </w:r>
      <w:r>
        <w:t xml:space="preserve">   rind    </w:t>
      </w:r>
      <w:r>
        <w:t xml:space="preserve">   child    </w:t>
      </w:r>
      <w:r>
        <w:t xml:space="preserve">   mind    </w:t>
      </w:r>
      <w:r>
        <w:t xml:space="preserve">   kind    </w:t>
      </w:r>
      <w:r>
        <w:t xml:space="preserve">   tough    </w:t>
      </w:r>
      <w:r>
        <w:t xml:space="preserve">   enough    </w:t>
      </w:r>
      <w:r>
        <w:t xml:space="preserve">   rough    </w:t>
      </w:r>
      <w:r>
        <w:t xml:space="preserve">   should    </w:t>
      </w:r>
      <w:r>
        <w:t xml:space="preserve">   would    </w:t>
      </w:r>
      <w:r>
        <w:t xml:space="preserve">   could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ould ough</dc:title>
  <dcterms:created xsi:type="dcterms:W3CDTF">2021-10-11T13:50:38Z</dcterms:created>
  <dcterms:modified xsi:type="dcterms:W3CDTF">2021-10-11T13:50:38Z</dcterms:modified>
</cp:coreProperties>
</file>