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ou/ow Words</w:t>
      </w:r>
    </w:p>
    <w:p>
      <w:pPr>
        <w:pStyle w:val="Questions"/>
      </w:pPr>
      <w:r>
        <w:t xml:space="preserve">1. MUESO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RSOUC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LRPOW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ROCDW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SUTCO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OWBRN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PUNOD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COLWN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CRNUTOE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WSLCO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UNORGD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RNDOW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CNUOT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OLW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LESOUB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ou/ow Words</dc:title>
  <dcterms:created xsi:type="dcterms:W3CDTF">2021-10-11T13:50:49Z</dcterms:created>
  <dcterms:modified xsi:type="dcterms:W3CDTF">2021-10-11T13:50:49Z</dcterms:modified>
</cp:coreProperties>
</file>