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ou/ow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around    </w:t>
      </w:r>
      <w:r>
        <w:t xml:space="preserve">   crowd    </w:t>
      </w:r>
      <w:r>
        <w:t xml:space="preserve">   cloud    </w:t>
      </w:r>
      <w:r>
        <w:t xml:space="preserve">   proud    </w:t>
      </w:r>
      <w:r>
        <w:t xml:space="preserve">   compound    </w:t>
      </w:r>
      <w:r>
        <w:t xml:space="preserve">   lounge    </w:t>
      </w:r>
      <w:r>
        <w:t xml:space="preserve">   sour    </w:t>
      </w:r>
      <w:r>
        <w:t xml:space="preserve">   scowl    </w:t>
      </w:r>
      <w:r>
        <w:t xml:space="preserve">   crown    </w:t>
      </w:r>
      <w:r>
        <w:t xml:space="preserve">   clown    </w:t>
      </w:r>
      <w:r>
        <w:t xml:space="preserve">   brown    </w:t>
      </w:r>
      <w:r>
        <w:t xml:space="preserve">   thousand    </w:t>
      </w:r>
      <w:r>
        <w:t xml:space="preserve">   count    </w:t>
      </w:r>
      <w:r>
        <w:t xml:space="preserve">   found    </w:t>
      </w:r>
      <w:r>
        <w:t xml:space="preserve">   allow    </w:t>
      </w:r>
      <w:r>
        <w:t xml:space="preserve">   shower    </w:t>
      </w:r>
      <w:r>
        <w:t xml:space="preserve">   flower    </w:t>
      </w:r>
      <w:r>
        <w:t xml:space="preserve">   growl    </w:t>
      </w:r>
      <w:r>
        <w:t xml:space="preserve">   cowboy    </w:t>
      </w:r>
      <w:r>
        <w:t xml:space="preserve">   ouch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ou/ow words</dc:title>
  <dcterms:created xsi:type="dcterms:W3CDTF">2021-10-11T13:49:39Z</dcterms:created>
  <dcterms:modified xsi:type="dcterms:W3CDTF">2021-10-11T13:49:39Z</dcterms:modified>
</cp:coreProperties>
</file>