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20s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canary,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sheik, an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frau, slang for someone's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jalopy, an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snooper,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shylock, a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peaching, informing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grifter,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dewdropper, an unemployed man who spends his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sheba, a woman with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flivver, a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gams, a woman's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bucket, a large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20s words</dc:title>
  <dcterms:created xsi:type="dcterms:W3CDTF">2021-10-11T13:51:52Z</dcterms:created>
  <dcterms:modified xsi:type="dcterms:W3CDTF">2021-10-11T13:51:52Z</dcterms:modified>
</cp:coreProperties>
</file>