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and er words</w:t>
      </w:r>
    </w:p>
    <w:p>
      <w:pPr>
        <w:pStyle w:val="Questions"/>
      </w:pPr>
      <w:r>
        <w:t xml:space="preserve">1. EIOURABVH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NIBOUGERH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RREETHATEF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UDSOERLH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POEXRLRE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LUOORC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VSRTOHAEWE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ORVAPU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OEHOPLIRPHS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EADRUONEV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ENRDGRAE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and er words</dc:title>
  <dcterms:created xsi:type="dcterms:W3CDTF">2021-10-11T13:51:29Z</dcterms:created>
  <dcterms:modified xsi:type="dcterms:W3CDTF">2021-10-11T13:51:29Z</dcterms:modified>
</cp:coreProperties>
</file>