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servants    </w:t>
      </w:r>
      <w:r>
        <w:t xml:space="preserve">   mission    </w:t>
      </w:r>
      <w:r>
        <w:t xml:space="preserve">   wisdom    </w:t>
      </w:r>
      <w:r>
        <w:t xml:space="preserve">   love    </w:t>
      </w:r>
      <w:r>
        <w:t xml:space="preserve">   prayer    </w:t>
      </w:r>
      <w:r>
        <w:t xml:space="preserve">   praise    </w:t>
      </w:r>
      <w:r>
        <w:t xml:space="preserve">   church    </w:t>
      </w:r>
      <w:r>
        <w:t xml:space="preserve">   fellowship    </w:t>
      </w:r>
      <w:r>
        <w:t xml:space="preserve">   music    </w:t>
      </w:r>
      <w:r>
        <w:t xml:space="preserve">   teachers    </w:t>
      </w:r>
      <w:r>
        <w:t xml:space="preserve">   children    </w:t>
      </w:r>
      <w:r>
        <w:t xml:space="preserve">   pastor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church</dc:title>
  <dcterms:created xsi:type="dcterms:W3CDTF">2021-10-11T13:51:42Z</dcterms:created>
  <dcterms:modified xsi:type="dcterms:W3CDTF">2021-10-11T13:51:42Z</dcterms:modified>
</cp:coreProperties>
</file>