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day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colour of the house Carol wants to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education can offer the kids according to Briggs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other female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Briggs destroys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other male teacher not Briggs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they stop off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ride Mr Briggs says he'll take Mrs Kay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Briggs argues with Linda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the trip goes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driver gives money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this all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Briggs speaks to Carol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Reilly's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teachers go after the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leads the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age Andrews started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Does Mrs Kay take sugar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day out</dc:title>
  <dcterms:created xsi:type="dcterms:W3CDTF">2021-10-11T13:51:09Z</dcterms:created>
  <dcterms:modified xsi:type="dcterms:W3CDTF">2021-10-11T13:51:09Z</dcterms:modified>
</cp:coreProperties>
</file>