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day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sweet shop    </w:t>
      </w:r>
      <w:r>
        <w:t xml:space="preserve">   cafe    </w:t>
      </w:r>
      <w:r>
        <w:t xml:space="preserve">   1977    </w:t>
      </w:r>
      <w:r>
        <w:t xml:space="preserve">   lollipop man    </w:t>
      </w:r>
      <w:r>
        <w:t xml:space="preserve">   zoo keeper    </w:t>
      </w:r>
      <w:r>
        <w:t xml:space="preserve">   mr roberts    </w:t>
      </w:r>
      <w:r>
        <w:t xml:space="preserve">   mrs kay    </w:t>
      </w:r>
      <w:r>
        <w:t xml:space="preserve">   bus stop    </w:t>
      </w:r>
      <w:r>
        <w:t xml:space="preserve">   our day out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day out</dc:title>
  <dcterms:created xsi:type="dcterms:W3CDTF">2021-10-11T13:51:17Z</dcterms:created>
  <dcterms:modified xsi:type="dcterms:W3CDTF">2021-10-11T13:51:17Z</dcterms:modified>
</cp:coreProperties>
</file>