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day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pounds did the bus driver give nthe student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woman helper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name of the old ginger progress student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mr briggs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they do if they brought lemonade and sweets on the bus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drink was not allowed on the bus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steal when they went to the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deputy head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they going for a 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of progress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day out</dc:title>
  <dcterms:created xsi:type="dcterms:W3CDTF">2021-10-11T13:51:31Z</dcterms:created>
  <dcterms:modified xsi:type="dcterms:W3CDTF">2021-10-11T13:51:31Z</dcterms:modified>
</cp:coreProperties>
</file>