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an artist i create...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honour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trespass, i am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king i have my......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representation of christ's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do it everyday ,i do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finished, i am....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call you by your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go when we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2021-10-11T13:51:53Z</dcterms:created>
  <dcterms:modified xsi:type="dcterms:W3CDTF">2021-10-11T13:51:53Z</dcterms:modified>
</cp:coreProperties>
</file>