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feather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cockatoo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hummingbird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feather friends</dc:title>
  <dcterms:created xsi:type="dcterms:W3CDTF">2021-10-11T13:52:06Z</dcterms:created>
  <dcterms:modified xsi:type="dcterms:W3CDTF">2021-10-11T13:52:06Z</dcterms:modified>
</cp:coreProperties>
</file>