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weekends    </w:t>
      </w:r>
      <w:r>
        <w:t xml:space="preserve">   trust    </w:t>
      </w:r>
      <w:r>
        <w:t xml:space="preserve">   love    </w:t>
      </w:r>
      <w:r>
        <w:t xml:space="preserve">   loyalty    </w:t>
      </w:r>
      <w:r>
        <w:t xml:space="preserve">   pictures    </w:t>
      </w:r>
      <w:r>
        <w:t xml:space="preserve">   nojeans    </w:t>
      </w:r>
      <w:r>
        <w:t xml:space="preserve">   clearbag    </w:t>
      </w:r>
      <w:r>
        <w:t xml:space="preserve">   dollars    </w:t>
      </w:r>
      <w:r>
        <w:t xml:space="preserve">   quarters    </w:t>
      </w:r>
      <w:r>
        <w:t xml:space="preserve">   envelopes    </w:t>
      </w:r>
      <w:r>
        <w:t xml:space="preserve">   pens    </w:t>
      </w:r>
      <w:r>
        <w:t xml:space="preserve">   paper    </w:t>
      </w:r>
      <w:r>
        <w:t xml:space="preserve">   calanders    </w:t>
      </w:r>
      <w:r>
        <w:t xml:space="preserve">   dresscode    </w:t>
      </w:r>
      <w:r>
        <w:t xml:space="preserve">   cops    </w:t>
      </w:r>
      <w:r>
        <w:t xml:space="preserve">   metaldetector    </w:t>
      </w:r>
      <w:r>
        <w:t xml:space="preserve">   phonesex    </w:t>
      </w:r>
      <w:r>
        <w:t xml:space="preserve">   celebate    </w:t>
      </w:r>
      <w:r>
        <w:t xml:space="preserve">   waiting    </w:t>
      </w:r>
      <w:r>
        <w:t xml:space="preserve">   lonely    </w:t>
      </w:r>
      <w:r>
        <w:t xml:space="preserve">   phone calls    </w:t>
      </w:r>
      <w:r>
        <w:t xml:space="preserve">   visits    </w:t>
      </w:r>
      <w:r>
        <w:t xml:space="preserve">   letters    </w:t>
      </w:r>
      <w:r>
        <w:t xml:space="preserve">   bars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relationship</dc:title>
  <dcterms:created xsi:type="dcterms:W3CDTF">2021-10-11T13:54:37Z</dcterms:created>
  <dcterms:modified xsi:type="dcterms:W3CDTF">2021-10-11T13:54:37Z</dcterms:modified>
</cp:coreProperties>
</file>