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planet is the coldest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goes in a egg shape orbit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planets are there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planet we live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planet is always on its side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problem when staying outside to long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the planets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planet is the second planet near the sun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planet starts with the letter j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dwarf planet that got wiped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all the planets called when they are bunched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including the dwarf planet how many plants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planet has alot of rings around it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planet is known as the red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star in the middle of our solar system</w:t>
            </w:r>
          </w:p>
        </w:tc>
      </w:tr>
    </w:tbl>
    <w:p>
      <w:pPr>
        <w:pStyle w:val="WordBankSmall"/>
      </w:pPr>
      <w:r>
        <w:t xml:space="preserve">   sun    </w:t>
      </w:r>
      <w:r>
        <w:t xml:space="preserve">   mercury    </w:t>
      </w:r>
      <w:r>
        <w:t xml:space="preserve">   venus    </w:t>
      </w:r>
      <w:r>
        <w:t xml:space="preserve">   earth    </w:t>
      </w:r>
      <w:r>
        <w:t xml:space="preserve">   mars    </w:t>
      </w:r>
      <w:r>
        <w:t xml:space="preserve">   jupiter    </w:t>
      </w:r>
      <w:r>
        <w:t xml:space="preserve">   saturn    </w:t>
      </w:r>
      <w:r>
        <w:t xml:space="preserve">   uranus    </w:t>
      </w:r>
      <w:r>
        <w:t xml:space="preserve">   neptune    </w:t>
      </w:r>
      <w:r>
        <w:t xml:space="preserve">   eight     </w:t>
      </w:r>
      <w:r>
        <w:t xml:space="preserve">   a galaxy    </w:t>
      </w:r>
      <w:r>
        <w:t xml:space="preserve">   pluto    </w:t>
      </w:r>
      <w:r>
        <w:t xml:space="preserve">   nine    </w:t>
      </w:r>
      <w:r>
        <w:t xml:space="preserve">   sunburn    </w:t>
      </w:r>
      <w:r>
        <w:t xml:space="preserve">   our solar system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solar system</dc:title>
  <dcterms:created xsi:type="dcterms:W3CDTF">2021-10-12T20:26:14Z</dcterms:created>
  <dcterms:modified xsi:type="dcterms:W3CDTF">2021-10-12T20:26:14Z</dcterms:modified>
</cp:coreProperties>
</file>