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asteroid belt    </w:t>
      </w:r>
      <w:r>
        <w:t xml:space="preserve">   black hole    </w:t>
      </w:r>
      <w:r>
        <w:t xml:space="preserve">   constellations    </w:t>
      </w:r>
      <w:r>
        <w:t xml:space="preserve">   earth    </w:t>
      </w:r>
      <w:r>
        <w:t xml:space="preserve">   galaxy    </w:t>
      </w:r>
      <w:r>
        <w:t xml:space="preserve">   gravity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navigation    </w:t>
      </w:r>
      <w:r>
        <w:t xml:space="preserve">   neptune    </w:t>
      </w:r>
      <w:r>
        <w:t xml:space="preserve">   our solar system    </w:t>
      </w:r>
      <w:r>
        <w:t xml:space="preserve">   planets    </w:t>
      </w:r>
      <w:r>
        <w:t xml:space="preserve">   saturn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</dc:title>
  <dcterms:created xsi:type="dcterms:W3CDTF">2021-10-12T20:50:07Z</dcterms:created>
  <dcterms:modified xsi:type="dcterms:W3CDTF">2021-10-12T20:50:07Z</dcterms:modified>
</cp:coreProperties>
</file>