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our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universal expansion and hubbles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Cloud of gas and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composed or rock and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biggest planet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galaxy that our milky way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galaxy that has kind of an egg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celestial object that has a nucleus of ice and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second closest planet to our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fourth closest planet from our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Our planet we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third jovian planet away from our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remains of stars after they die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star with high luminosity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biggest planet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planet farthest away from our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billions or millions of stars pulled together by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early stage in the evolution of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meteoroid that has entered the earths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fourth closest planet from our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galaxy that has no specific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universe</dc:title>
  <dcterms:created xsi:type="dcterms:W3CDTF">2021-10-11T13:54:34Z</dcterms:created>
  <dcterms:modified xsi:type="dcterms:W3CDTF">2021-10-11T13:54:34Z</dcterms:modified>
</cp:coreProperties>
</file>