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ouragan sur le lac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fait un son dans ton gorge avec un liquide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fermer avec des boutons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autre mot pour glisser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projecter des goulettes de quel que chose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vider un bateau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plus bon que quelle qu'un d'autre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dessin sur le peau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qui s'allume par intermittence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fine grele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 mot qui veut dire impossible a oublie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 separe en les direction different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quel que chose qui est repete beaucoup come un echo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capable de les chose etonnamment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fait quelle que chose toi meme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 faire ton cheveux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 tremble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animal qui suceur de sang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autre mot pour catastrophe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applaudir, salut etc. avec enthousiasme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autre mot pour miniscule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ouragan sur le lac</dc:title>
  <dcterms:created xsi:type="dcterms:W3CDTF">2021-10-11T13:53:54Z</dcterms:created>
  <dcterms:modified xsi:type="dcterms:W3CDTF">2021-10-11T13:53:54Z</dcterms:modified>
</cp:coreProperties>
</file>