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ous ending#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vegetable    </w:t>
      </w:r>
      <w:r>
        <w:t xml:space="preserve">   necessary    </w:t>
      </w:r>
      <w:r>
        <w:t xml:space="preserve">   frienly    </w:t>
      </w:r>
      <w:r>
        <w:t xml:space="preserve">   easily    </w:t>
      </w:r>
      <w:r>
        <w:t xml:space="preserve">   ferocious    </w:t>
      </w:r>
      <w:r>
        <w:t xml:space="preserve">   anxious    </w:t>
      </w:r>
      <w:r>
        <w:t xml:space="preserve">   anonymous    </w:t>
      </w:r>
      <w:r>
        <w:t xml:space="preserve">   luxurious    </w:t>
      </w:r>
      <w:r>
        <w:t xml:space="preserve">   adventurous    </w:t>
      </w:r>
      <w:r>
        <w:t xml:space="preserve">   ambitious    </w:t>
      </w:r>
      <w:r>
        <w:t xml:space="preserve">   mysterious    </w:t>
      </w:r>
      <w:r>
        <w:t xml:space="preserve">   contagious    </w:t>
      </w:r>
      <w:r>
        <w:t xml:space="preserve">   advantageous    </w:t>
      </w:r>
      <w:r>
        <w:t xml:space="preserve">   courageous    </w:t>
      </w:r>
      <w:r>
        <w:t xml:space="preserve">   outrageous    </w:t>
      </w:r>
      <w:r>
        <w:t xml:space="preserve">   atrocious    </w:t>
      </w:r>
      <w:r>
        <w:t xml:space="preserve">   spacious    </w:t>
      </w:r>
      <w:r>
        <w:t xml:space="preserve">   studious    </w:t>
      </w:r>
      <w:r>
        <w:t xml:space="preserve">   delicious    </w:t>
      </w:r>
      <w:r>
        <w:t xml:space="preserve">   cautious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ous ending#</dc:title>
  <dcterms:created xsi:type="dcterms:W3CDTF">2021-10-11T13:53:56Z</dcterms:created>
  <dcterms:modified xsi:type="dcterms:W3CDTF">2021-10-11T13:53:56Z</dcterms:modified>
</cp:coreProperties>
</file>