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ous 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secretive and hidden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freely gives their time or money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Very, very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just keeps going 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green eyed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wears fashionable clothes and always looks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Bigger than huge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well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are not being silly we are being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ous ious</dc:title>
  <dcterms:created xsi:type="dcterms:W3CDTF">2021-10-11T13:54:06Z</dcterms:created>
  <dcterms:modified xsi:type="dcterms:W3CDTF">2021-10-11T13:54:06Z</dcterms:modified>
</cp:coreProperties>
</file>