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'ous' or  'ious'?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marvellous    </w:t>
      </w:r>
      <w:r>
        <w:t xml:space="preserve">   conscious    </w:t>
      </w:r>
      <w:r>
        <w:t xml:space="preserve">   nutritious    </w:t>
      </w:r>
      <w:r>
        <w:t xml:space="preserve">   infectious    </w:t>
      </w:r>
      <w:r>
        <w:t xml:space="preserve">   fictitious    </w:t>
      </w:r>
      <w:r>
        <w:t xml:space="preserve">   cautious    </w:t>
      </w:r>
      <w:r>
        <w:t xml:space="preserve">   ambitious    </w:t>
      </w:r>
      <w:r>
        <w:t xml:space="preserve">   delicious    </w:t>
      </w:r>
      <w:r>
        <w:t xml:space="preserve">   malicious    </w:t>
      </w:r>
      <w:r>
        <w:t xml:space="preserve">   vicious    </w:t>
      </w:r>
      <w:r>
        <w:t xml:space="preserve">   precious    </w:t>
      </w:r>
      <w:r>
        <w:t xml:space="preserve">   mischievous    </w:t>
      </w:r>
      <w:r>
        <w:t xml:space="preserve">   gracious    </w:t>
      </w:r>
      <w:r>
        <w:t xml:space="preserve">   disastrous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'ous' or  'ious'?</dc:title>
  <dcterms:created xsi:type="dcterms:W3CDTF">2021-10-10T23:48:51Z</dcterms:created>
  <dcterms:modified xsi:type="dcterms:W3CDTF">2021-10-10T23:48:51Z</dcterms:modified>
</cp:coreProperties>
</file>