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ous, -sion, -ion, -ation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anxious or apprehensive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showing sympathy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very beautiful or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directly caused by or resulting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won, triumphant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different from one another; of different kinds or sorts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great wonder;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unlikely to be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wanting something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the same in quantity, size, or degree throughout a place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polite, respectful, or considerate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requiring someone or something for financial, emotional, or other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way that is not the same as another or as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be explained or accounted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difficult or impossible to understand, explain, or 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from outside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having, worthy of, or bringing fame or admiration</w:t>
            </w:r>
          </w:p>
        </w:tc>
      </w:tr>
    </w:tbl>
    <w:p>
      <w:pPr>
        <w:pStyle w:val="WordBankLarge"/>
      </w:pPr>
      <w:r>
        <w:t xml:space="preserve">   victorious    </w:t>
      </w:r>
      <w:r>
        <w:t xml:space="preserve">   various    </w:t>
      </w:r>
      <w:r>
        <w:t xml:space="preserve">   unexplainable    </w:t>
      </w:r>
      <w:r>
        <w:t xml:space="preserve">   loveliness    </w:t>
      </w:r>
      <w:r>
        <w:t xml:space="preserve">   marvelous    </w:t>
      </w:r>
      <w:r>
        <w:t xml:space="preserve">   perilous    </w:t>
      </w:r>
      <w:r>
        <w:t xml:space="preserve">   nervous    </w:t>
      </w:r>
      <w:r>
        <w:t xml:space="preserve">   ridiculous    </w:t>
      </w:r>
      <w:r>
        <w:t xml:space="preserve">   unbelievable     </w:t>
      </w:r>
      <w:r>
        <w:t xml:space="preserve">   mysterious     </w:t>
      </w:r>
      <w:r>
        <w:t xml:space="preserve">   joyous    </w:t>
      </w:r>
      <w:r>
        <w:t xml:space="preserve">   independent    </w:t>
      </w:r>
      <w:r>
        <w:t xml:space="preserve">   anxious    </w:t>
      </w:r>
      <w:r>
        <w:t xml:space="preserve">   dependent    </w:t>
      </w:r>
      <w:r>
        <w:t xml:space="preserve">   differently     </w:t>
      </w:r>
      <w:r>
        <w:t xml:space="preserve">   indirect     </w:t>
      </w:r>
      <w:r>
        <w:t xml:space="preserve">   equalize     </w:t>
      </w:r>
      <w:r>
        <w:t xml:space="preserve">   compassionate    </w:t>
      </w:r>
      <w:r>
        <w:t xml:space="preserve">   courteous    </w:t>
      </w:r>
      <w:r>
        <w:t xml:space="preserve">   glorious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ous, -sion, -ion, -ation words</dc:title>
  <dcterms:created xsi:type="dcterms:W3CDTF">2021-10-11T13:55:16Z</dcterms:created>
  <dcterms:modified xsi:type="dcterms:W3CDTF">2021-10-11T13:55:16Z</dcterms:modified>
</cp:coreProperties>
</file>