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-ous suffix</w:t>
      </w:r>
    </w:p>
    <w:p>
      <w:pPr>
        <w:pStyle w:val="Questions"/>
      </w:pPr>
      <w:r>
        <w:t xml:space="preserve">1. iouoosnps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uufsroi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uatunomsoni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goreosug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usiaonx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musronoe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syorteimsu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surieso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jeasoul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duneasorg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poisonous    </w:t>
      </w:r>
      <w:r>
        <w:t xml:space="preserve">   furious    </w:t>
      </w:r>
      <w:r>
        <w:t xml:space="preserve">   mountainous    </w:t>
      </w:r>
      <w:r>
        <w:t xml:space="preserve">   gorgeous    </w:t>
      </w:r>
      <w:r>
        <w:t xml:space="preserve">   anxious    </w:t>
      </w:r>
      <w:r>
        <w:t xml:space="preserve">   enormous    </w:t>
      </w:r>
      <w:r>
        <w:t xml:space="preserve">   mysterious    </w:t>
      </w:r>
      <w:r>
        <w:t xml:space="preserve">   serious    </w:t>
      </w:r>
      <w:r>
        <w:t xml:space="preserve">   jealous    </w:t>
      </w:r>
      <w:r>
        <w:t xml:space="preserve">   dangerous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-ous suffix</dc:title>
  <dcterms:created xsi:type="dcterms:W3CDTF">2021-10-10T23:49:40Z</dcterms:created>
  <dcterms:modified xsi:type="dcterms:W3CDTF">2021-10-10T23:49:40Z</dcterms:modified>
</cp:coreProperties>
</file>