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'ous' suffix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ravenous    </w:t>
      </w:r>
      <w:r>
        <w:t xml:space="preserve">   ridiculous    </w:t>
      </w:r>
      <w:r>
        <w:t xml:space="preserve">   nervous    </w:t>
      </w:r>
      <w:r>
        <w:t xml:space="preserve">   joyous    </w:t>
      </w:r>
      <w:r>
        <w:t xml:space="preserve">   jealous    </w:t>
      </w:r>
      <w:r>
        <w:t xml:space="preserve">   hazardous    </w:t>
      </w:r>
      <w:r>
        <w:t xml:space="preserve">   famous    </w:t>
      </w:r>
      <w:r>
        <w:t xml:space="preserve">   enormous    </w:t>
      </w:r>
      <w:r>
        <w:t xml:space="preserve">   anonymous    </w:t>
      </w:r>
      <w:r>
        <w:t xml:space="preserve">   adventurous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'ous' suffix</dc:title>
  <dcterms:created xsi:type="dcterms:W3CDTF">2021-10-10T23:48:53Z</dcterms:created>
  <dcterms:modified xsi:type="dcterms:W3CDTF">2021-10-10T23:48:53Z</dcterms:modified>
</cp:coreProperties>
</file>