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_ous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enormous    </w:t>
      </w:r>
      <w:r>
        <w:t xml:space="preserve">   fabulous    </w:t>
      </w:r>
      <w:r>
        <w:t xml:space="preserve">   generous    </w:t>
      </w:r>
      <w:r>
        <w:t xml:space="preserve">   hazardous    </w:t>
      </w:r>
      <w:r>
        <w:t xml:space="preserve">   jealous    </w:t>
      </w:r>
      <w:r>
        <w:t xml:space="preserve">   mountainous    </w:t>
      </w:r>
      <w:r>
        <w:t xml:space="preserve">   nervous    </w:t>
      </w:r>
      <w:r>
        <w:t xml:space="preserve">   perilous    </w:t>
      </w:r>
      <w:r>
        <w:t xml:space="preserve">   poisonous    </w:t>
      </w:r>
      <w:r>
        <w:t xml:space="preserve">   ridiculous    </w:t>
      </w:r>
      <w:r>
        <w:t xml:space="preserve">   tremendous    </w:t>
      </w:r>
      <w:r>
        <w:t xml:space="preserve">   venomous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_ous suffixes</dc:title>
  <dcterms:created xsi:type="dcterms:W3CDTF">2021-10-10T23:46:32Z</dcterms:created>
  <dcterms:modified xsi:type="dcterms:W3CDTF">2021-10-10T23:46:32Z</dcterms:modified>
</cp:coreProperties>
</file>