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-ous words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glitzy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-ous words (1)</dc:title>
  <dcterms:created xsi:type="dcterms:W3CDTF">2021-10-10T23:49:49Z</dcterms:created>
  <dcterms:modified xsi:type="dcterms:W3CDTF">2021-10-10T23:49:49Z</dcterms:modified>
</cp:coreProperties>
</file>