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curious    </w:t>
      </w:r>
      <w:r>
        <w:t xml:space="preserve">   dangerous    </w:t>
      </w:r>
      <w:r>
        <w:t xml:space="preserve">   enormous    </w:t>
      </w:r>
      <w:r>
        <w:t xml:space="preserve">   famous    </w:t>
      </w:r>
      <w:r>
        <w:t xml:space="preserve">   furious    </w:t>
      </w:r>
      <w:r>
        <w:t xml:space="preserve">   generous    </w:t>
      </w:r>
      <w:r>
        <w:t xml:space="preserve">   jealous    </w:t>
      </w:r>
      <w:r>
        <w:t xml:space="preserve">   nervous    </w:t>
      </w:r>
      <w:r>
        <w:t xml:space="preserve">   previous    </w:t>
      </w:r>
      <w:r>
        <w:t xml:space="preserve">   serious    </w:t>
      </w:r>
      <w:r>
        <w:t xml:space="preserve">   various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ous words</dc:title>
  <dcterms:created xsi:type="dcterms:W3CDTF">2021-10-11T13:54:42Z</dcterms:created>
  <dcterms:modified xsi:type="dcterms:W3CDTF">2021-10-11T13:54:42Z</dcterms:modified>
</cp:coreProperties>
</file>