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my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WHEELCHAIR    </w:t>
      </w:r>
      <w:r>
        <w:t xml:space="preserve">   PENNY    </w:t>
      </w:r>
      <w:r>
        <w:t xml:space="preserve">   WASHINGTON    </w:t>
      </w:r>
      <w:r>
        <w:t xml:space="preserve">   wihz kids    </w:t>
      </w:r>
      <w:r>
        <w:t xml:space="preserve">   mrs.v    </w:t>
      </w:r>
      <w:r>
        <w:t xml:space="preserve">   medi talker    </w:t>
      </w:r>
      <w:r>
        <w:t xml:space="preserve">   out of my bowl    </w:t>
      </w:r>
      <w:r>
        <w:t xml:space="preserve">   words    </w:t>
      </w:r>
      <w:r>
        <w:t xml:space="preserve">   rose    </w:t>
      </w:r>
      <w:r>
        <w:t xml:space="preserve">   melody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bowl</dc:title>
  <dcterms:created xsi:type="dcterms:W3CDTF">2021-10-11T13:55:23Z</dcterms:created>
  <dcterms:modified xsi:type="dcterms:W3CDTF">2021-10-11T13:55:23Z</dcterms:modified>
</cp:coreProperties>
</file>