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p>
      <w:pPr>
        <w:pStyle w:val="Questions"/>
      </w:pPr>
      <w:r>
        <w:t xml:space="preserve">1. LEERCRBA PSYAL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EMMOYR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RTMSA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AEKPS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NITMAIUCMCONO OABDR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PNNYE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YOMLDE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HZWI ISDK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IUNSPGDAL LERAYTMEEN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MDIE RELKTA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TNE RYSAE DOL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HMUTBS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OTONDAR SLEIXOPON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VEILAR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PLOPTA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2021-10-11T13:55:33Z</dcterms:created>
  <dcterms:modified xsi:type="dcterms:W3CDTF">2021-10-11T13:55:33Z</dcterms:modified>
</cp:coreProperties>
</file>