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bullies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melodies mom work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best E.L.A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name of the best school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 loves the song...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melody`s Meditalker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Penny`s dolls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Melody and Rose go with Ms.Valencia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Melody stay with after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Melody`s teachers 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melody`s sister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Melody participate in and go to Washington D.C if she won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2021-10-11T13:55:46Z</dcterms:created>
  <dcterms:modified xsi:type="dcterms:W3CDTF">2021-10-11T13:55:46Z</dcterms:modified>
</cp:coreProperties>
</file>