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cerebral palsy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melody always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melody's fishes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melody's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melody's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melody find her love for books on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melody's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out of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melody's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nationals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dog does melody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melody's hot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melody's dad punch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melody's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melody's classroom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2021-10-11T13:55:48Z</dcterms:created>
  <dcterms:modified xsi:type="dcterms:W3CDTF">2021-10-11T13:55:48Z</dcterms:modified>
</cp:coreProperties>
</file>