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bruce sweeney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dog is Butterscotch?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Styrofoam snowman’s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national quiz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Mrs. V’s nickname for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Melody’s father’s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lives next door to Melody’s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mocks Melody?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subject does Mr. Dimming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Mrs. V win tickets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fish is Ollie?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Melody compare words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Melody’s mother’s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does Melody live in?</w:t>
            </w:r>
          </w:p>
        </w:tc>
      </w:tr>
    </w:tbl>
    <w:p>
      <w:pPr>
        <w:pStyle w:val="WordBankMedium"/>
      </w:pPr>
      <w:r>
        <w:t xml:space="preserve">   Mello Yello    </w:t>
      </w:r>
      <w:r>
        <w:t xml:space="preserve">   Sydney     </w:t>
      </w:r>
      <w:r>
        <w:t xml:space="preserve">   Diane    </w:t>
      </w:r>
      <w:r>
        <w:t xml:space="preserve">   chuck    </w:t>
      </w:r>
      <w:r>
        <w:t xml:space="preserve">   mrs.v    </w:t>
      </w:r>
      <w:r>
        <w:t xml:space="preserve">   WHIZKIDS    </w:t>
      </w:r>
      <w:r>
        <w:t xml:space="preserve">   goldfish    </w:t>
      </w:r>
      <w:r>
        <w:t xml:space="preserve">   history    </w:t>
      </w:r>
      <w:r>
        <w:t xml:space="preserve">   MOLLYANDCLAIRE    </w:t>
      </w:r>
      <w:r>
        <w:t xml:space="preserve">   Ohio    </w:t>
      </w:r>
      <w:r>
        <w:t xml:space="preserve">   snowflakes    </w:t>
      </w:r>
      <w:r>
        <w:t xml:space="preserve">   AQUARIUM    </w:t>
      </w:r>
      <w:r>
        <w:t xml:space="preserve">   GOLDENRETRIEVER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bruce sweeney</dc:title>
  <dcterms:created xsi:type="dcterms:W3CDTF">2021-10-11T13:55:43Z</dcterms:created>
  <dcterms:modified xsi:type="dcterms:W3CDTF">2021-10-11T13:55:43Z</dcterms:modified>
</cp:coreProperties>
</file>