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my mind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the name of melody`s Meditalker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Melody participate in and go to Washington D.C if she won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melody`s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melody loves the song...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whats the name of the disease that melody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are the bullies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main character in the  book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Melody and Rose go with Ms.Valencia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melodies mom work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Whats Penny`s dolls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Melody`s teachers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Melody stay with after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name of the best school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best E.L.A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melody`s sister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 crossword</dc:title>
  <dcterms:created xsi:type="dcterms:W3CDTF">2021-10-11T13:54:06Z</dcterms:created>
  <dcterms:modified xsi:type="dcterms:W3CDTF">2021-10-11T13:54:06Z</dcterms:modified>
</cp:coreProperties>
</file>