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butterscotch    </w:t>
      </w:r>
      <w:r>
        <w:t xml:space="preserve">   cerebral palsy    </w:t>
      </w:r>
      <w:r>
        <w:t xml:space="preserve">   competition    </w:t>
      </w:r>
      <w:r>
        <w:t xml:space="preserve">   dee-dee    </w:t>
      </w:r>
      <w:r>
        <w:t xml:space="preserve">   Elvira    </w:t>
      </w:r>
      <w:r>
        <w:t xml:space="preserve">   goldfish    </w:t>
      </w:r>
      <w:r>
        <w:t xml:space="preserve">   h- 5    </w:t>
      </w:r>
      <w:r>
        <w:t xml:space="preserve">   intelligent    </w:t>
      </w:r>
      <w:r>
        <w:t xml:space="preserve">   medi talker    </w:t>
      </w:r>
      <w:r>
        <w:t xml:space="preserve">   melody    </w:t>
      </w:r>
      <w:r>
        <w:t xml:space="preserve">   out of my mind    </w:t>
      </w:r>
      <w:r>
        <w:t xml:space="preserve">   photographic memory    </w:t>
      </w:r>
      <w:r>
        <w:t xml:space="preserve">   play pretty    </w:t>
      </w:r>
      <w:r>
        <w:t xml:space="preserve">   quiz team    </w:t>
      </w:r>
      <w:r>
        <w:t xml:space="preserve">   rose    </w:t>
      </w:r>
      <w:r>
        <w:t xml:space="preserve">   Sydney    </w:t>
      </w:r>
      <w:r>
        <w:t xml:space="preserve">   tornado attacks    </w:t>
      </w:r>
      <w:r>
        <w:t xml:space="preserve">   untrustworthy    </w:t>
      </w:r>
      <w:r>
        <w:t xml:space="preserve">   wheelchair    </w:t>
      </w:r>
      <w:r>
        <w:t xml:space="preserve">   Whiz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2021-10-11T13:55:05Z</dcterms:created>
  <dcterms:modified xsi:type="dcterms:W3CDTF">2021-10-11T13:55:05Z</dcterms:modified>
</cp:coreProperties>
</file>