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mind- kennedy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spelling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melody's babysitters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disease melody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first place team goes to compete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melody's biggest frusturation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their spelling bee coaches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melody's specialists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music that made melody "itch"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melody think of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person that got a perfect score at the whiz kids competition</w:t>
            </w:r>
          </w:p>
        </w:tc>
      </w:tr>
    </w:tbl>
    <w:p>
      <w:pPr>
        <w:pStyle w:val="WordBankMedium"/>
      </w:pPr>
      <w:r>
        <w:t xml:space="preserve">   words    </w:t>
      </w:r>
      <w:r>
        <w:t xml:space="preserve">   Dr.Hugely    </w:t>
      </w:r>
      <w:r>
        <w:t xml:space="preserve">   Whiz Kids competition    </w:t>
      </w:r>
      <w:r>
        <w:t xml:space="preserve">   washington D.c    </w:t>
      </w:r>
      <w:r>
        <w:t xml:space="preserve">   mr. Dimming    </w:t>
      </w:r>
      <w:r>
        <w:t xml:space="preserve">   Melody    </w:t>
      </w:r>
      <w:r>
        <w:t xml:space="preserve">   Penny    </w:t>
      </w:r>
      <w:r>
        <w:t xml:space="preserve">   Ms. V    </w:t>
      </w:r>
      <w:r>
        <w:t xml:space="preserve">   Jazz    </w:t>
      </w:r>
      <w:r>
        <w:t xml:space="preserve">   Cerebral Palsy    </w:t>
      </w:r>
      <w:r>
        <w:t xml:space="preserve">   Butterscotch    </w:t>
      </w:r>
      <w:r>
        <w:t xml:space="preserve">   she cant speak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mind- kennedy thomas</dc:title>
  <dcterms:created xsi:type="dcterms:W3CDTF">2021-10-11T13:55:50Z</dcterms:created>
  <dcterms:modified xsi:type="dcterms:W3CDTF">2021-10-11T13:55:50Z</dcterms:modified>
</cp:coreProperties>
</file>