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mottled    </w:t>
      </w:r>
      <w:r>
        <w:t xml:space="preserve">   betrothal    </w:t>
      </w:r>
      <w:r>
        <w:t xml:space="preserve">   flinch    </w:t>
      </w:r>
      <w:r>
        <w:t xml:space="preserve">   hooves    </w:t>
      </w:r>
      <w:r>
        <w:t xml:space="preserve">   poppies    </w:t>
      </w:r>
      <w:r>
        <w:t xml:space="preserve">   sorghum    </w:t>
      </w:r>
      <w:r>
        <w:t xml:space="preserve">   drenching    </w:t>
      </w:r>
      <w:r>
        <w:t xml:space="preserve">   grime    </w:t>
      </w:r>
      <w:r>
        <w:t xml:space="preserve">   kerosene    </w:t>
      </w:r>
      <w:r>
        <w:t xml:space="preserve">   ignite    </w:t>
      </w:r>
      <w:r>
        <w:t xml:space="preserve">   smothered    </w:t>
      </w:r>
      <w:r>
        <w:t xml:space="preserve">   gutters    </w:t>
      </w:r>
      <w:r>
        <w:t xml:space="preserve">   sorrow    </w:t>
      </w:r>
      <w:r>
        <w:t xml:space="preserve">   gullies    </w:t>
      </w:r>
      <w:r>
        <w:t xml:space="preserve">   quench    </w:t>
      </w:r>
      <w:r>
        <w:t xml:space="preserve">   threshold    </w:t>
      </w:r>
      <w:r>
        <w:t xml:space="preserve">   squirreled    </w:t>
      </w:r>
      <w:r>
        <w:t xml:space="preserve">   willow    </w:t>
      </w:r>
      <w:r>
        <w:t xml:space="preserve">   cobbler    </w:t>
      </w:r>
      <w:r>
        <w:t xml:space="preserve">   simmering    </w:t>
      </w:r>
      <w:r>
        <w:t xml:space="preserve">   parlor    </w:t>
      </w:r>
      <w:r>
        <w:t xml:space="preserve">   bounty    </w:t>
      </w:r>
      <w:r>
        <w:t xml:space="preserve">   dazzled    </w:t>
      </w:r>
      <w:r>
        <w:t xml:space="preserve">   oilcloth    </w:t>
      </w:r>
      <w:r>
        <w:t xml:space="preserve">   maggoty    </w:t>
      </w:r>
      <w:r>
        <w:t xml:space="preserve">   feuding    </w:t>
      </w:r>
      <w:r>
        <w:t xml:space="preserve">   wagering    </w:t>
      </w:r>
      <w:r>
        <w:t xml:space="preserve">   glimpse    </w:t>
      </w:r>
      <w:r>
        <w:t xml:space="preserve">   stowaway    </w:t>
      </w:r>
      <w:r>
        <w:t xml:space="preserve">   diversification    </w:t>
      </w:r>
      <w:r>
        <w:t xml:space="preserve">   scowl    </w:t>
      </w:r>
      <w:r>
        <w:t xml:space="preserve">   slat    </w:t>
      </w:r>
      <w:r>
        <w:t xml:space="preserve">   hoard    </w:t>
      </w:r>
      <w:r>
        <w:t xml:space="preserve">   gaunt    </w:t>
      </w:r>
      <w:r>
        <w:t xml:space="preserve">   kin    </w:t>
      </w:r>
      <w:r>
        <w:t xml:space="preserve">   parched    </w:t>
      </w:r>
      <w:r>
        <w:t xml:space="preserve">   fester    </w:t>
      </w:r>
      <w:r>
        <w:t xml:space="preserve">   forsaken    </w:t>
      </w:r>
      <w:r>
        <w:t xml:space="preserve">   revue    </w:t>
      </w:r>
      <w:r>
        <w:t xml:space="preserve">   biding    </w:t>
      </w:r>
      <w:r>
        <w:t xml:space="preserve">   sod    </w:t>
      </w:r>
      <w:r>
        <w:t xml:space="preserve">   carcass    </w:t>
      </w:r>
      <w:r>
        <w:t xml:space="preserve">   writhed    </w:t>
      </w:r>
      <w:r>
        <w:t xml:space="preserve">   stupor    </w:t>
      </w:r>
      <w:r>
        <w:t xml:space="preserve">   obliged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2021-10-11T13:55:13Z</dcterms:created>
  <dcterms:modified xsi:type="dcterms:W3CDTF">2021-10-11T13:55:13Z</dcterms:modified>
</cp:coreProperties>
</file>