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the dust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mom teach billie jo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 did billie jo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father want to got to night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gender did father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billie joe get wounded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mom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on e that went out and got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tree did mom have in the yard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father digging in the yard of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in the book in the middle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</dc:title>
  <dcterms:created xsi:type="dcterms:W3CDTF">2021-10-11T13:55:27Z</dcterms:created>
  <dcterms:modified xsi:type="dcterms:W3CDTF">2021-10-11T13:55:27Z</dcterms:modified>
</cp:coreProperties>
</file>