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thing that billie jo wanted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father digging in the back yard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mom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went out to the bar and got drunk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gender did father want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did billie jo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mom teach billie jo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tree did mom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</dc:title>
  <dcterms:created xsi:type="dcterms:W3CDTF">2021-10-11T13:55:30Z</dcterms:created>
  <dcterms:modified xsi:type="dcterms:W3CDTF">2021-10-11T13:55:30Z</dcterms:modified>
</cp:coreProperties>
</file>