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silent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ransom knew devine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creature was overheard by ransom from the two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ransom has this in his pocket and uses it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invisible creatures are a form of this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scientists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hman is what they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force ransom to go with them to malacandra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tall,skinny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the two scientists and ransom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silent planet</dc:title>
  <dcterms:created xsi:type="dcterms:W3CDTF">2021-10-11T13:55:55Z</dcterms:created>
  <dcterms:modified xsi:type="dcterms:W3CDTF">2021-10-11T13:55:55Z</dcterms:modified>
</cp:coreProperties>
</file>