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this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layer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made of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part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continents broke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sections of the earth's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between the crust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made of basalt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part of the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thinnest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the continents were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speed and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 of electric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old crust move to make space for new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color rock with coarse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plastic-like layer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preserved in petrifed form or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 color rock with fine grains</w:t>
            </w:r>
          </w:p>
        </w:tc>
      </w:tr>
    </w:tbl>
    <w:p>
      <w:pPr>
        <w:pStyle w:val="WordBankLarge"/>
      </w:pPr>
      <w:r>
        <w:t xml:space="preserve">   seafloor spreading    </w:t>
      </w:r>
      <w:r>
        <w:t xml:space="preserve">   plates    </w:t>
      </w:r>
      <w:r>
        <w:t xml:space="preserve">   inner core     </w:t>
      </w:r>
      <w:r>
        <w:t xml:space="preserve">   outer core    </w:t>
      </w:r>
      <w:r>
        <w:t xml:space="preserve">   mantle    </w:t>
      </w:r>
      <w:r>
        <w:t xml:space="preserve">   basalt    </w:t>
      </w:r>
      <w:r>
        <w:t xml:space="preserve">   lithosphere    </w:t>
      </w:r>
      <w:r>
        <w:t xml:space="preserve">   asthenosphere    </w:t>
      </w:r>
      <w:r>
        <w:t xml:space="preserve">   mesosphere    </w:t>
      </w:r>
      <w:r>
        <w:t xml:space="preserve">   oceanic crust    </w:t>
      </w:r>
      <w:r>
        <w:t xml:space="preserve">   continental crust    </w:t>
      </w:r>
      <w:r>
        <w:t xml:space="preserve">   seismic waves    </w:t>
      </w:r>
      <w:r>
        <w:t xml:space="preserve">   pangea    </w:t>
      </w:r>
      <w:r>
        <w:t xml:space="preserve">   crust    </w:t>
      </w:r>
      <w:r>
        <w:t xml:space="preserve">   granite    </w:t>
      </w:r>
      <w:r>
        <w:t xml:space="preserve">   rock    </w:t>
      </w:r>
      <w:r>
        <w:t xml:space="preserve">   earth    </w:t>
      </w:r>
      <w:r>
        <w:t xml:space="preserve">   continental drift    </w:t>
      </w:r>
      <w:r>
        <w:t xml:space="preserve">   magnetic field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</dc:title>
  <dcterms:created xsi:type="dcterms:W3CDTF">2021-10-11T13:54:53Z</dcterms:created>
  <dcterms:modified xsi:type="dcterms:W3CDTF">2021-10-11T13:54:53Z</dcterms:modified>
</cp:coreProperties>
</file>