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outcast united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Beatrice and her boys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college did Luma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that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family the book talks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Luma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does this book take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 the Fugees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book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Luma restaurant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name Fugees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Luma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beatrice and her boys relocate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is clarkston outside of </w:t>
            </w:r>
          </w:p>
        </w:tc>
      </w:tr>
    </w:tbl>
    <w:p>
      <w:pPr>
        <w:pStyle w:val="WordBankLarge"/>
      </w:pPr>
      <w:r>
        <w:t xml:space="preserve">   LUMA     </w:t>
      </w:r>
      <w:r>
        <w:t xml:space="preserve">   FUGEES    </w:t>
      </w:r>
      <w:r>
        <w:t xml:space="preserve">   OUTCAST UNITED     </w:t>
      </w:r>
      <w:r>
        <w:t xml:space="preserve">   WARREN ST. JOHN     </w:t>
      </w:r>
      <w:r>
        <w:t xml:space="preserve">   CLARKSTON     </w:t>
      </w:r>
      <w:r>
        <w:t xml:space="preserve">   SOCCER     </w:t>
      </w:r>
      <w:r>
        <w:t xml:space="preserve">   REFUGEES     </w:t>
      </w:r>
      <w:r>
        <w:t xml:space="preserve">   AMMAN JORDAN     </w:t>
      </w:r>
      <w:r>
        <w:t xml:space="preserve">   AL-MUFLEH    </w:t>
      </w:r>
      <w:r>
        <w:t xml:space="preserve">   ZIATY     </w:t>
      </w:r>
      <w:r>
        <w:t xml:space="preserve">   MONROVIA     </w:t>
      </w:r>
      <w:r>
        <w:t xml:space="preserve">   WAR     </w:t>
      </w:r>
      <w:r>
        <w:t xml:space="preserve">   ATLANTA     </w:t>
      </w:r>
      <w:r>
        <w:t xml:space="preserve">   GEORGIA     </w:t>
      </w:r>
      <w:r>
        <w:t xml:space="preserve">   ASHTON     </w:t>
      </w:r>
      <w:r>
        <w:t xml:space="preserve">   SMITH COLLEGE     </w:t>
      </w:r>
      <w:r>
        <w:t xml:space="preserve">   NORTHAMPTON MASSACHUSETTS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 united crossword </dc:title>
  <dcterms:created xsi:type="dcterms:W3CDTF">2021-10-11T13:55:42Z</dcterms:created>
  <dcterms:modified xsi:type="dcterms:W3CDTF">2021-10-11T13:55:42Z</dcterms:modified>
</cp:coreProperties>
</file>