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outdoor ed.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snorkel    </w:t>
      </w:r>
      <w:r>
        <w:t xml:space="preserve">   mask    </w:t>
      </w:r>
      <w:r>
        <w:t xml:space="preserve">   snorkeling    </w:t>
      </w:r>
      <w:r>
        <w:t xml:space="preserve">   paddle board    </w:t>
      </w:r>
      <w:r>
        <w:t xml:space="preserve">   paddle    </w:t>
      </w:r>
      <w:r>
        <w:t xml:space="preserve">   canoe    </w:t>
      </w:r>
      <w:r>
        <w:t xml:space="preserve">   kayak    </w:t>
      </w:r>
      <w:r>
        <w:t xml:space="preserve">   snow    </w:t>
      </w:r>
      <w:r>
        <w:t xml:space="preserve">   abseiling    </w:t>
      </w:r>
      <w:r>
        <w:t xml:space="preserve">   water    </w:t>
      </w:r>
      <w:r>
        <w:t xml:space="preserve">   biscuits    </w:t>
      </w:r>
      <w:r>
        <w:t xml:space="preserve">   friends    </w:t>
      </w:r>
      <w:r>
        <w:t xml:space="preserve">   bus    </w:t>
      </w:r>
      <w:r>
        <w:t xml:space="preserve">   pedals    </w:t>
      </w:r>
      <w:r>
        <w:t xml:space="preserve">   bush walks    </w:t>
      </w:r>
      <w:r>
        <w:t xml:space="preserve">   equipment    </w:t>
      </w:r>
      <w:r>
        <w:t xml:space="preserve">   bike ride    </w:t>
      </w:r>
      <w:r>
        <w:t xml:space="preserve">   outdoors    </w:t>
      </w:r>
      <w:r>
        <w:t xml:space="preserve">   rock climbing    </w:t>
      </w:r>
      <w:r>
        <w:t xml:space="preserve">   mountain bike    </w:t>
      </w:r>
      <w:r>
        <w:t xml:space="preserve">   rope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ed.</dc:title>
  <dcterms:created xsi:type="dcterms:W3CDTF">2021-10-11T13:54:46Z</dcterms:created>
  <dcterms:modified xsi:type="dcterms:W3CDTF">2021-10-11T13:54:46Z</dcterms:modified>
</cp:coreProperties>
</file>