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outer banks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rose    </w:t>
      </w:r>
      <w:r>
        <w:t xml:space="preserve">   whezzie    </w:t>
      </w:r>
      <w:r>
        <w:t xml:space="preserve">   topper    </w:t>
      </w:r>
      <w:r>
        <w:t xml:space="preserve">   rayf    </w:t>
      </w:r>
      <w:r>
        <w:t xml:space="preserve">   warren    </w:t>
      </w:r>
      <w:r>
        <w:t xml:space="preserve">   pouge    </w:t>
      </w:r>
      <w:r>
        <w:t xml:space="preserve">   sarah    </w:t>
      </w:r>
      <w:r>
        <w:t xml:space="preserve">   john b    </w:t>
      </w:r>
      <w:r>
        <w:t xml:space="preserve">   keira    </w:t>
      </w:r>
      <w:r>
        <w:t xml:space="preserve">   jj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banks</dc:title>
  <dcterms:created xsi:type="dcterms:W3CDTF">2021-10-11T13:56:30Z</dcterms:created>
  <dcterms:modified xsi:type="dcterms:W3CDTF">2021-10-11T13:56:30Z</dcterms:modified>
</cp:coreProperties>
</file>