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adrastea     </w:t>
      </w:r>
      <w:r>
        <w:t xml:space="preserve">   amulthea    </w:t>
      </w:r>
      <w:r>
        <w:t xml:space="preserve">   callisto    </w:t>
      </w:r>
      <w:r>
        <w:t xml:space="preserve">   eighth    </w:t>
      </w:r>
      <w:r>
        <w:t xml:space="preserve">   europa     </w:t>
      </w:r>
      <w:r>
        <w:t xml:space="preserve">   ganymede     </w:t>
      </w:r>
      <w:r>
        <w:t xml:space="preserve">   jupiter    </w:t>
      </w:r>
      <w:r>
        <w:t xml:space="preserve">   metis    </w:t>
      </w:r>
      <w:r>
        <w:t xml:space="preserve">   neptune     </w:t>
      </w:r>
      <w:r>
        <w:t xml:space="preserve">   outer    </w:t>
      </w:r>
      <w:r>
        <w:t xml:space="preserve">   planet    </w:t>
      </w:r>
      <w:r>
        <w:t xml:space="preserve">   saturn    </w:t>
      </w:r>
      <w:r>
        <w:t xml:space="preserve">   seventh    </w:t>
      </w:r>
      <w:r>
        <w:t xml:space="preserve">   sixth    </w:t>
      </w:r>
      <w:r>
        <w:t xml:space="preserve">   thebe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planets</dc:title>
  <dcterms:created xsi:type="dcterms:W3CDTF">2021-10-11T13:54:46Z</dcterms:created>
  <dcterms:modified xsi:type="dcterms:W3CDTF">2021-10-11T13:54:46Z</dcterms:modified>
</cp:coreProperties>
</file>