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outer space!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vega    </w:t>
      </w:r>
      <w:r>
        <w:t xml:space="preserve">   draco    </w:t>
      </w:r>
      <w:r>
        <w:t xml:space="preserve">   aries    </w:t>
      </w:r>
      <w:r>
        <w:t xml:space="preserve">   lyra    </w:t>
      </w:r>
      <w:r>
        <w:t xml:space="preserve">   little dipper    </w:t>
      </w:r>
      <w:r>
        <w:t xml:space="preserve">   big dipper    </w:t>
      </w:r>
      <w:r>
        <w:t xml:space="preserve">   stars    </w:t>
      </w:r>
      <w:r>
        <w:t xml:space="preserve">   sun    </w:t>
      </w:r>
      <w:r>
        <w:t xml:space="preserve">   pluto    </w:t>
      </w:r>
      <w:r>
        <w:t xml:space="preserve">   neptune    </w:t>
      </w:r>
      <w:r>
        <w:t xml:space="preserve">   uranus    </w:t>
      </w:r>
      <w:r>
        <w:t xml:space="preserve">   saturn    </w:t>
      </w:r>
      <w:r>
        <w:t xml:space="preserve">   jupiter    </w:t>
      </w:r>
      <w:r>
        <w:t xml:space="preserve">   mars    </w:t>
      </w:r>
      <w:r>
        <w:t xml:space="preserve">   earth    </w:t>
      </w:r>
      <w:r>
        <w:t xml:space="preserve">   venus    </w:t>
      </w:r>
      <w:r>
        <w:t xml:space="preserve">   mercury    </w:t>
      </w:r>
      <w:r>
        <w:t xml:space="preserve">   moon    </w:t>
      </w:r>
      <w:r>
        <w:t xml:space="preserve">   space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outer space!</dc:title>
  <dcterms:created xsi:type="dcterms:W3CDTF">2021-10-11T13:56:26Z</dcterms:created>
  <dcterms:modified xsi:type="dcterms:W3CDTF">2021-10-11T13:56:26Z</dcterms:modified>
</cp:coreProperties>
</file>