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lift    </w:t>
      </w:r>
      <w:r>
        <w:t xml:space="preserve">   thrust    </w:t>
      </w:r>
      <w:r>
        <w:t xml:space="preserve">   energy    </w:t>
      </w:r>
      <w:r>
        <w:t xml:space="preserve">   nasa spacecraft    </w:t>
      </w:r>
      <w:r>
        <w:t xml:space="preserve">   engineers    </w:t>
      </w:r>
      <w:r>
        <w:t xml:space="preserve">   drag    </w:t>
      </w:r>
      <w:r>
        <w:t xml:space="preserve">   weight    </w:t>
      </w:r>
      <w:r>
        <w:t xml:space="preserve">   fan    </w:t>
      </w:r>
      <w:r>
        <w:t xml:space="preserve">   air    </w:t>
      </w:r>
      <w:r>
        <w:t xml:space="preserve">   aerodynamics    </w:t>
      </w:r>
      <w:r>
        <w:t xml:space="preserve">   flying    </w:t>
      </w:r>
      <w:r>
        <w:t xml:space="preserve">   gamma-ray science telescope    </w:t>
      </w:r>
      <w:r>
        <w:t xml:space="preserve">   helicopters    </w:t>
      </w:r>
      <w:r>
        <w:t xml:space="preserve">   left    </w:t>
      </w:r>
      <w:r>
        <w:t xml:space="preserve">   right    </w:t>
      </w:r>
      <w:r>
        <w:t xml:space="preserve">   space    </w:t>
      </w:r>
      <w:r>
        <w:t xml:space="preserve">   wind tunnels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2021-10-11T13:54:43Z</dcterms:created>
  <dcterms:modified xsi:type="dcterms:W3CDTF">2021-10-11T13:54:43Z</dcterms:modified>
</cp:coreProperties>
</file>