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Mars    </w:t>
      </w:r>
      <w:r>
        <w:t xml:space="preserve">   Jupiter    </w:t>
      </w:r>
      <w:r>
        <w:t xml:space="preserve">   Saturn    </w:t>
      </w:r>
      <w:r>
        <w:t xml:space="preserve">   Shooting Star    </w:t>
      </w:r>
      <w:r>
        <w:t xml:space="preserve">   Uranus    </w:t>
      </w:r>
      <w:r>
        <w:t xml:space="preserve">   Comet    </w:t>
      </w:r>
      <w:r>
        <w:t xml:space="preserve">   Star    </w:t>
      </w:r>
      <w:r>
        <w:t xml:space="preserve">   Moon    </w:t>
      </w:r>
      <w:r>
        <w:t xml:space="preserve">   Sun    </w:t>
      </w:r>
      <w:r>
        <w:t xml:space="preserve">   Pluto    </w:t>
      </w:r>
      <w:r>
        <w:t xml:space="preserve">   Neptune    </w:t>
      </w:r>
      <w:r>
        <w:t xml:space="preserve">   Venus    </w:t>
      </w:r>
      <w:r>
        <w:t xml:space="preserve">   Mercury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 </dc:title>
  <dcterms:created xsi:type="dcterms:W3CDTF">2021-10-11T13:55:17Z</dcterms:created>
  <dcterms:modified xsi:type="dcterms:W3CDTF">2021-10-11T13:55:17Z</dcterms:modified>
</cp:coreProperties>
</file>