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outsider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hospital    </w:t>
      </w:r>
      <w:r>
        <w:t xml:space="preserve">   Cherry    </w:t>
      </w:r>
      <w:r>
        <w:t xml:space="preserve">   Randy    </w:t>
      </w:r>
      <w:r>
        <w:t xml:space="preserve">   Brumly boys    </w:t>
      </w:r>
      <w:r>
        <w:t xml:space="preserve">   east side    </w:t>
      </w:r>
      <w:r>
        <w:t xml:space="preserve">   west side    </w:t>
      </w:r>
      <w:r>
        <w:t xml:space="preserve">   fire    </w:t>
      </w:r>
      <w:r>
        <w:t xml:space="preserve">   the church    </w:t>
      </w:r>
      <w:r>
        <w:t xml:space="preserve">   Two Bit    </w:t>
      </w:r>
      <w:r>
        <w:t xml:space="preserve">   Darry    </w:t>
      </w:r>
      <w:r>
        <w:t xml:space="preserve">   greasers    </w:t>
      </w:r>
      <w:r>
        <w:t xml:space="preserve">   Johnny    </w:t>
      </w:r>
      <w:r>
        <w:t xml:space="preserve">   ponyboy    </w:t>
      </w:r>
      <w:r>
        <w:t xml:space="preserve">   socs    </w:t>
      </w:r>
      <w:r>
        <w:t xml:space="preserve">   the rumble    </w:t>
      </w:r>
      <w:r>
        <w:t xml:space="preserve">   Tim Shepard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</dc:title>
  <dcterms:created xsi:type="dcterms:W3CDTF">2021-10-11T13:56:46Z</dcterms:created>
  <dcterms:modified xsi:type="dcterms:W3CDTF">2021-10-11T13:56:46Z</dcterms:modified>
</cp:coreProperties>
</file>