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vacant lot    </w:t>
      </w:r>
      <w:r>
        <w:t xml:space="preserve">   sunsets    </w:t>
      </w:r>
      <w:r>
        <w:t xml:space="preserve">   drive in    </w:t>
      </w:r>
      <w:r>
        <w:t xml:space="preserve">   coca cola    </w:t>
      </w:r>
      <w:r>
        <w:t xml:space="preserve">   cherry    </w:t>
      </w:r>
      <w:r>
        <w:t xml:space="preserve">   church    </w:t>
      </w:r>
      <w:r>
        <w:t xml:space="preserve">   dallas    </w:t>
      </w:r>
      <w:r>
        <w:t xml:space="preserve">   dropout    </w:t>
      </w:r>
      <w:r>
        <w:t xml:space="preserve">   gangs    </w:t>
      </w:r>
      <w:r>
        <w:t xml:space="preserve">   greasers    </w:t>
      </w:r>
      <w:r>
        <w:t xml:space="preserve">   high school    </w:t>
      </w:r>
      <w:r>
        <w:t xml:space="preserve">   johnny    </w:t>
      </w:r>
      <w:r>
        <w:t xml:space="preserve">   oklahoma    </w:t>
      </w:r>
      <w:r>
        <w:t xml:space="preserve">   outsiders    </w:t>
      </w:r>
      <w:r>
        <w:t xml:space="preserve">   ponyboy    </w:t>
      </w:r>
      <w:r>
        <w:t xml:space="preserve">   rumble    </w:t>
      </w:r>
      <w:r>
        <w:t xml:space="preserve">   SE Hinton    </w:t>
      </w:r>
      <w:r>
        <w:t xml:space="preserve">   socs    </w:t>
      </w:r>
      <w:r>
        <w:t xml:space="preserve">   sodapop    </w:t>
      </w:r>
      <w:r>
        <w:t xml:space="preserve">   stay gold    </w:t>
      </w:r>
      <w:r>
        <w:t xml:space="preserve">   tulsa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</dc:title>
  <dcterms:created xsi:type="dcterms:W3CDTF">2021-10-11T13:56:20Z</dcterms:created>
  <dcterms:modified xsi:type="dcterms:W3CDTF">2021-10-11T13:56:20Z</dcterms:modified>
</cp:coreProperties>
</file>