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emit (energy, especially light or heat) in the form of rays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cultivated viola with flowers in rich colors, with both summer- and winter-flowering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shrewdness and practical knowledge; the ability to make good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illegal manufacture, distribution, or sale of goods, especially alcohol or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extreme physical or mental pain to; subject to extreme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containing two oxygen atoms bonded together in its molecule or as the 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incapable of being fully explored or understood.\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wildly emotional and exaggerated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inhaling or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(someone) to join a ship lacking a full crew by drugging them or using other underhanded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pale golden or tan-colored horse or pony with a white mane and tail, originally bred in the southwestern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acutely disturbed state of mind resulting from illness or intoxication and characterized by restlessness, illusions, and incoherence of thought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person or manner) 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characteristic of a dishonest or unprincipled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2021-10-11T13:56:27Z</dcterms:created>
  <dcterms:modified xsi:type="dcterms:W3CDTF">2021-10-11T13:56:27Z</dcterms:modified>
</cp:coreProperties>
</file>