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scrap    </w:t>
      </w:r>
      <w:r>
        <w:t xml:space="preserve">   rolled    </w:t>
      </w:r>
      <w:r>
        <w:t xml:space="preserve">   booze    </w:t>
      </w:r>
      <w:r>
        <w:t xml:space="preserve">   jumped    </w:t>
      </w:r>
      <w:r>
        <w:t xml:space="preserve">   outsiders    </w:t>
      </w:r>
      <w:r>
        <w:t xml:space="preserve">   gangs    </w:t>
      </w:r>
      <w:r>
        <w:t xml:space="preserve">   rival    </w:t>
      </w:r>
      <w:r>
        <w:t xml:space="preserve">   delirious    </w:t>
      </w:r>
      <w:r>
        <w:t xml:space="preserve">   cowlick    </w:t>
      </w:r>
      <w:r>
        <w:t xml:space="preserve">   hardened    </w:t>
      </w:r>
      <w:r>
        <w:t xml:space="preserve">   turf    </w:t>
      </w:r>
      <w:r>
        <w:t xml:space="preserve">   tow-bit    </w:t>
      </w:r>
      <w:r>
        <w:t xml:space="preserve">   glaring    </w:t>
      </w:r>
      <w:r>
        <w:t xml:space="preserve">   blade    </w:t>
      </w:r>
      <w:r>
        <w:t xml:space="preserve">   johnny    </w:t>
      </w:r>
      <w:r>
        <w:t xml:space="preserve">   dally    </w:t>
      </w:r>
      <w:r>
        <w:t xml:space="preserve">   greaser!!    </w:t>
      </w:r>
      <w:r>
        <w:t xml:space="preserve">   dallas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2021-10-11T13:55:08Z</dcterms:created>
  <dcterms:modified xsi:type="dcterms:W3CDTF">2021-10-11T13:55:08Z</dcterms:modified>
</cp:coreProperties>
</file>