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nothing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steve ballone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stay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gone with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johny ponyboy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soda pop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</dc:title>
  <dcterms:created xsi:type="dcterms:W3CDTF">2021-10-11T13:55:27Z</dcterms:created>
  <dcterms:modified xsi:type="dcterms:W3CDTF">2021-10-11T13:55:27Z</dcterms:modified>
</cp:coreProperties>
</file>